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BEB71" w14:textId="77777777" w:rsidR="00D5736A" w:rsidRDefault="00000000" w:rsidP="008900BA">
      <w:pPr>
        <w:pStyle w:val="Titolo1"/>
        <w:jc w:val="both"/>
      </w:pPr>
      <w:r>
        <w:t>INFORMATIVA E CONSENSO INFORMATO PER L’USO DI IMMAGINI E VIDEO</w:t>
      </w:r>
    </w:p>
    <w:p w14:paraId="04E43D9F" w14:textId="77777777" w:rsidR="00D5736A" w:rsidRDefault="00000000" w:rsidP="008900BA">
      <w:pPr>
        <w:pStyle w:val="Titolo2"/>
        <w:jc w:val="both"/>
      </w:pPr>
      <w:r>
        <w:t>Informativa sul trattamento dei dati personali – Utilizzo di immagini e video in ambito scolastico</w:t>
      </w:r>
    </w:p>
    <w:p w14:paraId="431CC212" w14:textId="77777777" w:rsidR="00D5736A" w:rsidRDefault="00000000" w:rsidP="008900BA">
      <w:pPr>
        <w:jc w:val="both"/>
      </w:pPr>
      <w:r>
        <w:t xml:space="preserve">Ai sensi degli artt. 13 e 14 del Regolamento (UE) 2016/679 e del </w:t>
      </w:r>
      <w:proofErr w:type="gramStart"/>
      <w:r>
        <w:t>D.Lgs</w:t>
      </w:r>
      <w:proofErr w:type="gramEnd"/>
      <w:r>
        <w:t>. 196/2003 e s.m.i.</w:t>
      </w:r>
    </w:p>
    <w:p w14:paraId="414E070D" w14:textId="47367D5A" w:rsidR="00D5736A" w:rsidRDefault="00000000" w:rsidP="008900BA">
      <w:pPr>
        <w:jc w:val="both"/>
      </w:pPr>
      <w:r>
        <w:rPr>
          <w:b/>
        </w:rPr>
        <w:t xml:space="preserve">Titolare del trattamento: </w:t>
      </w:r>
      <w:r>
        <w:t xml:space="preserve">Istituto Comprensivo </w:t>
      </w:r>
      <w:r w:rsidR="00BA6FE3">
        <w:t>“Beato Don Pino Puglisi”</w:t>
      </w:r>
      <w:r>
        <w:t xml:space="preserve"> con </w:t>
      </w:r>
      <w:proofErr w:type="spellStart"/>
      <w:r>
        <w:t>sede</w:t>
      </w:r>
      <w:proofErr w:type="spellEnd"/>
      <w:r>
        <w:t xml:space="preserve"> in </w:t>
      </w:r>
      <w:proofErr w:type="spellStart"/>
      <w:r w:rsidR="00BA6FE3">
        <w:t>Villafrati</w:t>
      </w:r>
      <w:proofErr w:type="spellEnd"/>
      <w:r w:rsidR="00BA6FE3">
        <w:t>, Corso San Marco n.61</w:t>
      </w:r>
      <w:r>
        <w:t xml:space="preserve"> </w:t>
      </w:r>
      <w:proofErr w:type="spellStart"/>
      <w:r>
        <w:t>rappresentato</w:t>
      </w:r>
      <w:proofErr w:type="spellEnd"/>
      <w:r>
        <w:t xml:space="preserve"> dal </w:t>
      </w:r>
      <w:proofErr w:type="spellStart"/>
      <w:r>
        <w:t>Dirigente</w:t>
      </w:r>
      <w:proofErr w:type="spellEnd"/>
      <w:r>
        <w:t xml:space="preserve"> Scolastico pro tempore. Contatti: email </w:t>
      </w:r>
      <w:hyperlink r:id="rId6" w:history="1">
        <w:r w:rsidR="00BA6FE3" w:rsidRPr="006060CA">
          <w:rPr>
            <w:rStyle w:val="Collegamentoipertestuale"/>
            <w:b/>
          </w:rPr>
          <w:t>paic817007@istruzione</w:t>
        </w:r>
        <w:r w:rsidR="00BA6FE3" w:rsidRPr="006060CA">
          <w:rPr>
            <w:rStyle w:val="Collegamentoipertestuale"/>
            <w:b/>
          </w:rPr>
          <w:t>.it</w:t>
        </w:r>
      </w:hyperlink>
      <w:r w:rsidR="00BA6FE3">
        <w:rPr>
          <w:b/>
        </w:rPr>
        <w:t xml:space="preserve"> </w:t>
      </w:r>
      <w:r>
        <w:t xml:space="preserve">– PEC </w:t>
      </w:r>
      <w:hyperlink r:id="rId7" w:history="1">
        <w:r w:rsidR="00BA6FE3" w:rsidRPr="006060CA">
          <w:rPr>
            <w:rStyle w:val="Collegamentoipertestuale"/>
          </w:rPr>
          <w:t>paic817007@pec.istruzione.it</w:t>
        </w:r>
      </w:hyperlink>
    </w:p>
    <w:p w14:paraId="697167BE" w14:textId="075849E7" w:rsidR="00D5736A" w:rsidRDefault="00000000" w:rsidP="008900BA">
      <w:pPr>
        <w:jc w:val="both"/>
      </w:pPr>
      <w:proofErr w:type="spellStart"/>
      <w:r>
        <w:rPr>
          <w:b/>
        </w:rPr>
        <w:t>Finalità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trattamento</w:t>
      </w:r>
      <w:proofErr w:type="spellEnd"/>
      <w:r>
        <w:rPr>
          <w:b/>
        </w:rPr>
        <w:t xml:space="preserve">: </w:t>
      </w:r>
      <w:r>
        <w:t xml:space="preserve">Il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immagini</w:t>
      </w:r>
      <w:proofErr w:type="spellEnd"/>
      <w:r>
        <w:t xml:space="preserve"> </w:t>
      </w:r>
      <w:proofErr w:type="spellStart"/>
      <w:r>
        <w:t>fotografiche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riprese</w:t>
      </w:r>
      <w:proofErr w:type="spellEnd"/>
      <w:r>
        <w:t xml:space="preserve"> video</w:t>
      </w:r>
      <w:r w:rsidR="001344BD">
        <w:t xml:space="preserve"> e audio</w:t>
      </w:r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avvenire</w:t>
      </w:r>
      <w:proofErr w:type="spellEnd"/>
      <w:r>
        <w:t xml:space="preserve"> per le seguenti finalità:</w:t>
      </w:r>
      <w:r>
        <w:br/>
        <w:t>- documentazione delle attività didattiche, educative, sportive e ricreative promosse dall’Istituto;</w:t>
      </w:r>
      <w:r>
        <w:br/>
        <w:t>- comunicazione e valorizzazione delle iniziative scolastiche a carattere istituzionale;</w:t>
      </w:r>
      <w:r>
        <w:br/>
        <w:t>- pubblicazione sul sito web istituzionale e sui canali social ufficiali della scuola;</w:t>
      </w:r>
      <w:r>
        <w:br/>
        <w:t>- utilizzo su materiali divulgativi e informativi dell’Istituto (brochure, locandine, giornalini scolastici).</w:t>
      </w:r>
    </w:p>
    <w:p w14:paraId="3EA5E50D" w14:textId="77777777" w:rsidR="00D5736A" w:rsidRDefault="00000000" w:rsidP="008900BA">
      <w:pPr>
        <w:jc w:val="both"/>
      </w:pPr>
      <w:r>
        <w:rPr>
          <w:b/>
        </w:rPr>
        <w:t xml:space="preserve">Base giuridica: </w:t>
      </w:r>
      <w:r>
        <w:t>- Art. 6, par. 1, lett. a) GDPR: consenso dell’interessato/genitori/tutore per la diffusione di immagini e video;</w:t>
      </w:r>
      <w:r>
        <w:br/>
        <w:t>- Art. 6, par. 1, lett. e) GDPR: esecuzione di un compito di interesse pubblico connesso all’attività educativa e formativa;</w:t>
      </w:r>
      <w:r>
        <w:br/>
        <w:t>- Artt. 96 e 97 Legge sul diritto d’autore (L. 633/1941): il ritratto di una persona non può essere esposto o pubblicato senza il consenso della stessa, salvo eccezioni di interesse pubblico.</w:t>
      </w:r>
    </w:p>
    <w:p w14:paraId="7D50F551" w14:textId="77777777" w:rsidR="00D5736A" w:rsidRDefault="00000000" w:rsidP="008900BA">
      <w:pPr>
        <w:jc w:val="both"/>
      </w:pPr>
      <w:r>
        <w:rPr>
          <w:b/>
        </w:rPr>
        <w:t xml:space="preserve">Modalità del trattamento: </w:t>
      </w:r>
      <w:r>
        <w:t>Il trattamento avverrà con strumenti cartacei, informatici e telematici, nel rispetto dei principi di liceità, correttezza, trasparenza, minimizzazione dei dati, esattezza e limitazione della conservazione (art. 5 GDPR).</w:t>
      </w:r>
    </w:p>
    <w:p w14:paraId="25E01D36" w14:textId="77777777" w:rsidR="00D5736A" w:rsidRDefault="00000000" w:rsidP="008900BA">
      <w:pPr>
        <w:jc w:val="both"/>
      </w:pPr>
      <w:r>
        <w:rPr>
          <w:b/>
        </w:rPr>
        <w:t xml:space="preserve">Ambito di comunicazione e diffusione: </w:t>
      </w:r>
      <w:r>
        <w:t>Le immagini e i video non saranno ceduti a soggetti terzi non autorizzati. La diffusione avverrà esclusivamente tramite i canali ufficiali dell’Istituto e potrà implicare la visibilità anche al di fuori dell’Unione Europea (es. piattaforme social).</w:t>
      </w:r>
    </w:p>
    <w:p w14:paraId="21CD72F7" w14:textId="77777777" w:rsidR="00D5736A" w:rsidRDefault="00000000" w:rsidP="008900BA">
      <w:pPr>
        <w:jc w:val="both"/>
      </w:pPr>
      <w:r>
        <w:rPr>
          <w:b/>
        </w:rPr>
        <w:t xml:space="preserve">Conservazione dei dati: </w:t>
      </w:r>
      <w:r>
        <w:t>Le immagini e i video saranno conservati per il tempo strettamente necessario a perseguire le finalità sopra indicate e successivamente archiviati o cancellati, salvo diverso obbligo di legge.</w:t>
      </w:r>
    </w:p>
    <w:p w14:paraId="61C0391B" w14:textId="77777777" w:rsidR="00D5736A" w:rsidRDefault="00000000" w:rsidP="008900BA">
      <w:pPr>
        <w:jc w:val="both"/>
      </w:pPr>
      <w:r>
        <w:rPr>
          <w:b/>
        </w:rPr>
        <w:t xml:space="preserve">Diritti degli interessati: </w:t>
      </w:r>
      <w:r>
        <w:t>Ai sensi degli artt. 15-22 GDPR, l’interessato (o chi ne esercita la responsabilità genitoriale) può in qualsiasi momento:</w:t>
      </w:r>
      <w:r>
        <w:br/>
      </w:r>
      <w:r>
        <w:lastRenderedPageBreak/>
        <w:t>- chiedere l’accesso, la rettifica o la cancellazione delle immagini;</w:t>
      </w:r>
      <w:r>
        <w:br/>
        <w:t>- chiedere la limitazione del trattamento o opporsi allo stesso;</w:t>
      </w:r>
      <w:r>
        <w:br/>
        <w:t>- revocare il consenso prestato;</w:t>
      </w:r>
      <w:r>
        <w:br/>
        <w:t>- proporre reclamo al Garante per la protezione dei dati personali (www.garanteprivacy.it).</w:t>
      </w:r>
    </w:p>
    <w:p w14:paraId="265BB6AC" w14:textId="779B2177" w:rsidR="00D5736A" w:rsidRDefault="00000000" w:rsidP="008900BA">
      <w:pPr>
        <w:jc w:val="both"/>
      </w:pPr>
      <w:r>
        <w:rPr>
          <w:b/>
        </w:rPr>
        <w:t xml:space="preserve">Responsabile della protezione dei dati (DPO): </w:t>
      </w:r>
      <w:r>
        <w:t xml:space="preserve">Il Responsabile della protezione dei dati (DPO) dell’Istituto è: Nome e cognome </w:t>
      </w:r>
      <w:r w:rsidR="00BA6FE3">
        <w:t>Alfredo Giangrande</w:t>
      </w:r>
      <w:r>
        <w:t xml:space="preserve"> – e-mail: </w:t>
      </w:r>
      <w:hyperlink r:id="rId8" w:history="1">
        <w:r w:rsidR="00BA6FE3" w:rsidRPr="006060CA">
          <w:rPr>
            <w:rStyle w:val="Collegamentoipertestuale"/>
          </w:rPr>
          <w:t>giangrande.alfredo@gmail.com</w:t>
        </w:r>
      </w:hyperlink>
      <w:r w:rsidR="00BA6FE3">
        <w:t xml:space="preserve"> </w:t>
      </w:r>
      <w:r>
        <w:t xml:space="preserve">– PEC: </w:t>
      </w:r>
      <w:hyperlink r:id="rId9" w:history="1">
        <w:r w:rsidR="00BA6FE3" w:rsidRPr="006060CA">
          <w:rPr>
            <w:rStyle w:val="Collegamentoipertestuale"/>
          </w:rPr>
          <w:t>idnet@legalmail.it</w:t>
        </w:r>
      </w:hyperlink>
    </w:p>
    <w:p w14:paraId="277BB39C" w14:textId="77777777" w:rsidR="00D5736A" w:rsidRDefault="00000000" w:rsidP="008900BA">
      <w:pPr>
        <w:pStyle w:val="Titolo2"/>
        <w:jc w:val="both"/>
      </w:pPr>
      <w:r>
        <w:t xml:space="preserve">Modulo di </w:t>
      </w:r>
      <w:proofErr w:type="spellStart"/>
      <w:r>
        <w:t>consenso</w:t>
      </w:r>
      <w:proofErr w:type="spellEnd"/>
      <w:r>
        <w:t xml:space="preserve"> </w:t>
      </w:r>
      <w:proofErr w:type="spellStart"/>
      <w:r>
        <w:t>informato</w:t>
      </w:r>
      <w:proofErr w:type="spellEnd"/>
    </w:p>
    <w:p w14:paraId="66B5B4E7" w14:textId="77777777" w:rsidR="00DB3F7E" w:rsidRPr="00DB3F7E" w:rsidRDefault="00DB3F7E" w:rsidP="008900BA">
      <w:pPr>
        <w:jc w:val="both"/>
      </w:pPr>
    </w:p>
    <w:p w14:paraId="4FA63A51" w14:textId="6F7D9941" w:rsidR="00D5736A" w:rsidRDefault="00000000" w:rsidP="008900BA">
      <w:pPr>
        <w:jc w:val="both"/>
      </w:pPr>
      <w:r>
        <w:t xml:space="preserve">Il/La </w:t>
      </w:r>
      <w:proofErr w:type="spellStart"/>
      <w:r>
        <w:t>sottoscritto</w:t>
      </w:r>
      <w:proofErr w:type="spellEnd"/>
      <w:r>
        <w:t>/a</w:t>
      </w:r>
      <w:r w:rsidR="008900BA">
        <w:tab/>
      </w:r>
      <w:r w:rsidR="008900BA">
        <w:tab/>
      </w:r>
      <w:r w:rsidR="008900BA">
        <w:tab/>
      </w:r>
      <w:r w:rsidR="008900BA">
        <w:tab/>
      </w:r>
      <w:r w:rsidR="008900BA">
        <w:tab/>
      </w:r>
      <w:r>
        <w:t>______________________________________</w:t>
      </w:r>
      <w:r>
        <w:br/>
        <w:t xml:space="preserve">in </w:t>
      </w:r>
      <w:proofErr w:type="spellStart"/>
      <w:r>
        <w:t>qualità</w:t>
      </w:r>
      <w:proofErr w:type="spellEnd"/>
      <w:r>
        <w:t xml:space="preserve"> di (☐ </w:t>
      </w:r>
      <w:proofErr w:type="spellStart"/>
      <w:r>
        <w:t>genitore</w:t>
      </w:r>
      <w:proofErr w:type="spellEnd"/>
      <w:r>
        <w:t xml:space="preserve"> ☐ </w:t>
      </w:r>
      <w:proofErr w:type="spellStart"/>
      <w:r>
        <w:t>tutore</w:t>
      </w:r>
      <w:proofErr w:type="spellEnd"/>
      <w:r>
        <w:t xml:space="preserve"> </w:t>
      </w:r>
      <w:proofErr w:type="gramStart"/>
      <w:r>
        <w:t xml:space="preserve">☐ </w:t>
      </w:r>
      <w:r w:rsidR="00DB3F7E">
        <w:t>)</w:t>
      </w:r>
      <w:proofErr w:type="spellStart"/>
      <w:r>
        <w:t>dell’alunno</w:t>
      </w:r>
      <w:proofErr w:type="spellEnd"/>
      <w:proofErr w:type="gramEnd"/>
      <w:r>
        <w:t xml:space="preserve">/a </w:t>
      </w:r>
      <w:r w:rsidR="008900BA">
        <w:tab/>
      </w:r>
      <w:r>
        <w:t>______________________________________</w:t>
      </w:r>
    </w:p>
    <w:p w14:paraId="5A48B62C" w14:textId="77777777" w:rsidR="00DB3F7E" w:rsidRDefault="00DB3F7E" w:rsidP="008900BA">
      <w:pPr>
        <w:jc w:val="both"/>
      </w:pPr>
    </w:p>
    <w:p w14:paraId="1516716D" w14:textId="6AFE91E1" w:rsidR="00DB3F7E" w:rsidRPr="00DB3F7E" w:rsidRDefault="00DB3F7E" w:rsidP="008900BA">
      <w:pPr>
        <w:jc w:val="both"/>
      </w:pPr>
      <w:r w:rsidRPr="00DB3F7E">
        <w:t xml:space="preserve">Il/La </w:t>
      </w:r>
      <w:proofErr w:type="spellStart"/>
      <w:r w:rsidRPr="00DB3F7E">
        <w:t>sottoscritto</w:t>
      </w:r>
      <w:proofErr w:type="spellEnd"/>
      <w:r w:rsidRPr="00DB3F7E">
        <w:t>/a</w:t>
      </w:r>
      <w:r w:rsidR="008900BA">
        <w:tab/>
      </w:r>
      <w:r w:rsidR="008900BA">
        <w:tab/>
      </w:r>
      <w:r w:rsidR="008900BA">
        <w:tab/>
      </w:r>
      <w:r w:rsidR="008900BA">
        <w:tab/>
      </w:r>
      <w:r w:rsidR="008900BA">
        <w:tab/>
      </w:r>
      <w:r w:rsidRPr="00DB3F7E">
        <w:t>______________________________________</w:t>
      </w:r>
      <w:r w:rsidRPr="00DB3F7E">
        <w:br/>
        <w:t xml:space="preserve">in </w:t>
      </w:r>
      <w:proofErr w:type="spellStart"/>
      <w:r w:rsidRPr="00DB3F7E">
        <w:t>qualità</w:t>
      </w:r>
      <w:proofErr w:type="spellEnd"/>
      <w:r w:rsidRPr="00DB3F7E">
        <w:t xml:space="preserve"> di (</w:t>
      </w:r>
      <w:r w:rsidRPr="00DB3F7E">
        <w:rPr>
          <w:rFonts w:ascii="Segoe UI Symbol" w:hAnsi="Segoe UI Symbol" w:cs="Segoe UI Symbol"/>
        </w:rPr>
        <w:t>☐</w:t>
      </w:r>
      <w:r w:rsidRPr="00DB3F7E">
        <w:t xml:space="preserve"> </w:t>
      </w:r>
      <w:proofErr w:type="spellStart"/>
      <w:r w:rsidRPr="00DB3F7E">
        <w:t>genitore</w:t>
      </w:r>
      <w:proofErr w:type="spellEnd"/>
      <w:r w:rsidRPr="00DB3F7E">
        <w:t xml:space="preserve"> </w:t>
      </w:r>
      <w:r w:rsidRPr="00DB3F7E">
        <w:rPr>
          <w:rFonts w:ascii="Segoe UI Symbol" w:hAnsi="Segoe UI Symbol" w:cs="Segoe UI Symbol"/>
        </w:rPr>
        <w:t>☐</w:t>
      </w:r>
      <w:r w:rsidRPr="00DB3F7E">
        <w:t xml:space="preserve"> </w:t>
      </w:r>
      <w:proofErr w:type="spellStart"/>
      <w:r w:rsidRPr="00DB3F7E">
        <w:t>tutore</w:t>
      </w:r>
      <w:proofErr w:type="spellEnd"/>
      <w:r w:rsidRPr="00DB3F7E">
        <w:t xml:space="preserve"> </w:t>
      </w:r>
      <w:r w:rsidRPr="00DB3F7E">
        <w:rPr>
          <w:rFonts w:ascii="Segoe UI Symbol" w:hAnsi="Segoe UI Symbol" w:cs="Segoe UI Symbol"/>
        </w:rPr>
        <w:t>☐</w:t>
      </w:r>
      <w:r w:rsidRPr="00DB3F7E">
        <w:t xml:space="preserve">) </w:t>
      </w:r>
      <w:proofErr w:type="spellStart"/>
      <w:r w:rsidRPr="00DB3F7E">
        <w:t>dell</w:t>
      </w:r>
      <w:r w:rsidRPr="00DB3F7E">
        <w:rPr>
          <w:rFonts w:ascii="Cambria" w:hAnsi="Cambria" w:cs="Cambria"/>
        </w:rPr>
        <w:t>’</w:t>
      </w:r>
      <w:r w:rsidRPr="00DB3F7E">
        <w:t>alunno</w:t>
      </w:r>
      <w:proofErr w:type="spellEnd"/>
      <w:r w:rsidRPr="00DB3F7E">
        <w:t xml:space="preserve">/a </w:t>
      </w:r>
      <w:r w:rsidR="008900BA">
        <w:tab/>
      </w:r>
      <w:r w:rsidRPr="00DB3F7E">
        <w:t>______________________________________</w:t>
      </w:r>
    </w:p>
    <w:p w14:paraId="305A791C" w14:textId="77777777" w:rsidR="00DB3F7E" w:rsidRDefault="00DB3F7E" w:rsidP="008900BA">
      <w:pPr>
        <w:jc w:val="both"/>
      </w:pPr>
    </w:p>
    <w:p w14:paraId="37181CAE" w14:textId="0589E5C5" w:rsidR="00D5736A" w:rsidRDefault="00000000" w:rsidP="008900BA">
      <w:pPr>
        <w:jc w:val="both"/>
      </w:pPr>
      <w:r>
        <w:t xml:space="preserve">□ PRESTA IL CONSENSO alla </w:t>
      </w:r>
      <w:proofErr w:type="spellStart"/>
      <w:r>
        <w:t>ripresa</w:t>
      </w:r>
      <w:proofErr w:type="spellEnd"/>
      <w:r>
        <w:t xml:space="preserve">, </w:t>
      </w:r>
      <w:proofErr w:type="spellStart"/>
      <w:r>
        <w:t>utilizzo</w:t>
      </w:r>
      <w:proofErr w:type="spellEnd"/>
      <w:r>
        <w:t xml:space="preserve"> e </w:t>
      </w:r>
      <w:proofErr w:type="spellStart"/>
      <w:r>
        <w:t>pubblicazione</w:t>
      </w:r>
      <w:proofErr w:type="spellEnd"/>
      <w:r>
        <w:t xml:space="preserve"> di </w:t>
      </w:r>
      <w:proofErr w:type="spellStart"/>
      <w:proofErr w:type="gramStart"/>
      <w:r>
        <w:t>immagini</w:t>
      </w:r>
      <w:proofErr w:type="spellEnd"/>
      <w:r w:rsidR="003B39D4">
        <w:t xml:space="preserve">, </w:t>
      </w:r>
      <w:r>
        <w:t xml:space="preserve"> </w:t>
      </w:r>
      <w:proofErr w:type="spellStart"/>
      <w:r>
        <w:t>filmati</w:t>
      </w:r>
      <w:proofErr w:type="spellEnd"/>
      <w:proofErr w:type="gramEnd"/>
      <w:r>
        <w:t xml:space="preserve"> </w:t>
      </w:r>
      <w:r w:rsidR="003B39D4">
        <w:t xml:space="preserve">e file audio </w:t>
      </w:r>
      <w:r>
        <w:t xml:space="preserve">del/la </w:t>
      </w:r>
      <w:proofErr w:type="spellStart"/>
      <w:r>
        <w:t>minore</w:t>
      </w:r>
      <w:proofErr w:type="spellEnd"/>
      <w:r>
        <w:t>/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>, per le finalità istituzionali sopra descritte.</w:t>
      </w:r>
    </w:p>
    <w:p w14:paraId="3310FE3A" w14:textId="263F5BEA" w:rsidR="00D5736A" w:rsidRDefault="00000000" w:rsidP="008900BA">
      <w:pPr>
        <w:jc w:val="both"/>
      </w:pPr>
      <w:r>
        <w:t xml:space="preserve">□ NON PRESTA IL CONSENSO alla </w:t>
      </w:r>
      <w:proofErr w:type="spellStart"/>
      <w:r>
        <w:t>ripresa</w:t>
      </w:r>
      <w:proofErr w:type="spellEnd"/>
      <w:r>
        <w:t xml:space="preserve">, </w:t>
      </w:r>
      <w:proofErr w:type="spellStart"/>
      <w:r>
        <w:t>utilizzo</w:t>
      </w:r>
      <w:proofErr w:type="spellEnd"/>
      <w:r>
        <w:t xml:space="preserve"> e </w:t>
      </w:r>
      <w:proofErr w:type="spellStart"/>
      <w:r>
        <w:t>pubblicazione</w:t>
      </w:r>
      <w:proofErr w:type="spellEnd"/>
      <w:r>
        <w:t xml:space="preserve"> di </w:t>
      </w:r>
      <w:proofErr w:type="spellStart"/>
      <w:proofErr w:type="gramStart"/>
      <w:r w:rsidR="003B39D4">
        <w:t>immagini</w:t>
      </w:r>
      <w:proofErr w:type="spellEnd"/>
      <w:r w:rsidR="003B39D4">
        <w:t xml:space="preserve">,  </w:t>
      </w:r>
      <w:proofErr w:type="spellStart"/>
      <w:r w:rsidR="003B39D4">
        <w:t>filmati</w:t>
      </w:r>
      <w:proofErr w:type="spellEnd"/>
      <w:proofErr w:type="gramEnd"/>
      <w:r w:rsidR="003B39D4">
        <w:t xml:space="preserve"> e file audio</w:t>
      </w:r>
      <w:r>
        <w:t xml:space="preserve"> del/la </w:t>
      </w:r>
      <w:proofErr w:type="spellStart"/>
      <w:r>
        <w:t>minore</w:t>
      </w:r>
      <w:proofErr w:type="spellEnd"/>
      <w:r>
        <w:t>/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>.</w:t>
      </w:r>
    </w:p>
    <w:p w14:paraId="0722F93C" w14:textId="77777777" w:rsidR="00DB3F7E" w:rsidRDefault="00DB3F7E" w:rsidP="008900BA">
      <w:pPr>
        <w:tabs>
          <w:tab w:val="left" w:pos="4863"/>
          <w:tab w:val="left" w:pos="5318"/>
          <w:tab w:val="left" w:pos="9413"/>
        </w:tabs>
        <w:spacing w:before="94"/>
        <w:jc w:val="both"/>
        <w:rPr>
          <w:rFonts w:ascii="Arial MT"/>
          <w:sz w:val="18"/>
        </w:rPr>
      </w:pPr>
      <w:proofErr w:type="spellStart"/>
      <w:r>
        <w:rPr>
          <w:rFonts w:ascii="Arial MT"/>
          <w:sz w:val="18"/>
        </w:rPr>
        <w:t>Firma</w:t>
      </w:r>
      <w:proofErr w:type="spellEnd"/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del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padre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ab/>
      </w:r>
      <w:proofErr w:type="spellStart"/>
      <w:r>
        <w:rPr>
          <w:rFonts w:ascii="Arial MT"/>
          <w:sz w:val="18"/>
        </w:rPr>
        <w:t>Firma</w:t>
      </w:r>
      <w:proofErr w:type="spellEnd"/>
      <w:r>
        <w:rPr>
          <w:rFonts w:ascii="Arial MT"/>
          <w:spacing w:val="-4"/>
          <w:sz w:val="18"/>
        </w:rPr>
        <w:t xml:space="preserve"> </w:t>
      </w:r>
      <w:proofErr w:type="spellStart"/>
      <w:r>
        <w:rPr>
          <w:rFonts w:ascii="Arial MT"/>
          <w:sz w:val="18"/>
        </w:rPr>
        <w:t>della</w:t>
      </w:r>
      <w:proofErr w:type="spellEnd"/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madre: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14:paraId="67321380" w14:textId="77777777" w:rsidR="00DB3F7E" w:rsidRDefault="00DB3F7E" w:rsidP="008900BA">
      <w:pPr>
        <w:jc w:val="both"/>
      </w:pPr>
    </w:p>
    <w:p w14:paraId="73C9D030" w14:textId="77777777" w:rsidR="00DB3F7E" w:rsidRDefault="00000000" w:rsidP="008900BA">
      <w:pPr>
        <w:jc w:val="both"/>
      </w:pPr>
      <w:r>
        <w:t>Dichiarazione ai sensi dell’art. 316 c.c.</w:t>
      </w:r>
      <w:r>
        <w:br/>
        <w:t xml:space="preserve">Il/La </w:t>
      </w:r>
      <w:proofErr w:type="spellStart"/>
      <w:r>
        <w:t>sottoscritto</w:t>
      </w:r>
      <w:proofErr w:type="spellEnd"/>
      <w:r>
        <w:t xml:space="preserve">/a </w:t>
      </w:r>
      <w:proofErr w:type="spellStart"/>
      <w:r>
        <w:t>dichiara</w:t>
      </w:r>
      <w:proofErr w:type="spellEnd"/>
      <w:r>
        <w:t xml:space="preserve"> di </w:t>
      </w:r>
      <w:proofErr w:type="spellStart"/>
      <w:r>
        <w:t>esercitare</w:t>
      </w:r>
      <w:proofErr w:type="spellEnd"/>
      <w:r>
        <w:t xml:space="preserve"> la responsabilità genitoriale sul minore e di sottoscrivere il presente modulo anche in nome e per conto </w:t>
      </w:r>
      <w:proofErr w:type="spellStart"/>
      <w:r>
        <w:t>dell’altro</w:t>
      </w:r>
      <w:proofErr w:type="spellEnd"/>
      <w:r>
        <w:t xml:space="preserve"> </w:t>
      </w:r>
      <w:proofErr w:type="spellStart"/>
      <w:r>
        <w:t>genitore</w:t>
      </w:r>
      <w:proofErr w:type="spellEnd"/>
      <w:r>
        <w:t xml:space="preserve">, </w:t>
      </w:r>
      <w:proofErr w:type="spellStart"/>
      <w:r>
        <w:t>temporaneamente</w:t>
      </w:r>
      <w:proofErr w:type="spellEnd"/>
      <w:r>
        <w:t xml:space="preserve"> </w:t>
      </w:r>
      <w:proofErr w:type="spellStart"/>
      <w:r>
        <w:t>assente</w:t>
      </w:r>
      <w:proofErr w:type="spellEnd"/>
      <w:r>
        <w:t xml:space="preserve">, </w:t>
      </w:r>
      <w:proofErr w:type="spellStart"/>
      <w:r>
        <w:t>assumendosi</w:t>
      </w:r>
      <w:proofErr w:type="spellEnd"/>
      <w:r>
        <w:t xml:space="preserve"> ogni </w:t>
      </w:r>
      <w:proofErr w:type="spellStart"/>
      <w:r>
        <w:t>responsabilità</w:t>
      </w:r>
      <w:proofErr w:type="spellEnd"/>
      <w:r>
        <w:t xml:space="preserve"> in </w:t>
      </w:r>
      <w:proofErr w:type="spellStart"/>
      <w:r>
        <w:t>merito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resa</w:t>
      </w:r>
      <w:proofErr w:type="spellEnd"/>
    </w:p>
    <w:p w14:paraId="07F0CBE6" w14:textId="7670A380" w:rsidR="00DB3F7E" w:rsidRDefault="00000000" w:rsidP="008900BA">
      <w:pPr>
        <w:jc w:val="both"/>
      </w:pPr>
      <w:r>
        <w:br/>
        <w:t>Data:_____________</w:t>
      </w:r>
      <w:r w:rsidR="008900BA">
        <w:t>_________</w:t>
      </w:r>
      <w:r>
        <w:br/>
      </w:r>
    </w:p>
    <w:p w14:paraId="48FABC39" w14:textId="2044BC19" w:rsidR="00D5736A" w:rsidRPr="00DB3F7E" w:rsidRDefault="00000000" w:rsidP="008900BA">
      <w:pPr>
        <w:jc w:val="both"/>
      </w:pPr>
      <w:proofErr w:type="spellStart"/>
      <w:r>
        <w:t>Firma</w:t>
      </w:r>
      <w:proofErr w:type="spellEnd"/>
      <w:r>
        <w:t>: ______________________</w:t>
      </w:r>
    </w:p>
    <w:sectPr w:rsidR="00D5736A" w:rsidRPr="00DB3F7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4740018">
    <w:abstractNumId w:val="8"/>
  </w:num>
  <w:num w:numId="2" w16cid:durableId="542443403">
    <w:abstractNumId w:val="6"/>
  </w:num>
  <w:num w:numId="3" w16cid:durableId="576015517">
    <w:abstractNumId w:val="5"/>
  </w:num>
  <w:num w:numId="4" w16cid:durableId="215970883">
    <w:abstractNumId w:val="4"/>
  </w:num>
  <w:num w:numId="5" w16cid:durableId="1600063300">
    <w:abstractNumId w:val="7"/>
  </w:num>
  <w:num w:numId="6" w16cid:durableId="1019814693">
    <w:abstractNumId w:val="3"/>
  </w:num>
  <w:num w:numId="7" w16cid:durableId="1567688909">
    <w:abstractNumId w:val="2"/>
  </w:num>
  <w:num w:numId="8" w16cid:durableId="1255237266">
    <w:abstractNumId w:val="1"/>
  </w:num>
  <w:num w:numId="9" w16cid:durableId="16633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44BD"/>
    <w:rsid w:val="0015074B"/>
    <w:rsid w:val="0029639D"/>
    <w:rsid w:val="00326F90"/>
    <w:rsid w:val="003B39D4"/>
    <w:rsid w:val="00737E48"/>
    <w:rsid w:val="007B0AA9"/>
    <w:rsid w:val="0087092A"/>
    <w:rsid w:val="008900BA"/>
    <w:rsid w:val="008C2891"/>
    <w:rsid w:val="009571D8"/>
    <w:rsid w:val="00AA1D8D"/>
    <w:rsid w:val="00B47730"/>
    <w:rsid w:val="00BA6FE3"/>
    <w:rsid w:val="00CB0664"/>
    <w:rsid w:val="00D5736A"/>
    <w:rsid w:val="00DB3F7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55338"/>
  <w14:defaultImageDpi w14:val="300"/>
  <w15:docId w15:val="{A3DFB188-71F4-4AAC-A344-477491A2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A6FE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6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grande.alfred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aic817007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ic817007@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dnet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 Laura Scaduto</cp:lastModifiedBy>
  <cp:revision>2</cp:revision>
  <dcterms:created xsi:type="dcterms:W3CDTF">2025-10-13T10:36:00Z</dcterms:created>
  <dcterms:modified xsi:type="dcterms:W3CDTF">2025-10-13T10:36:00Z</dcterms:modified>
  <cp:category/>
</cp:coreProperties>
</file>